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721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Сивкова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Георгия Михайловича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01.10.2024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Сивков Г.М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5862407180</w:t>
      </w:r>
      <w:r>
        <w:rPr>
          <w:rFonts w:ascii="Times New Roman" w:eastAsia="Times New Roman" w:hAnsi="Times New Roman" w:cs="Times New Roman"/>
        </w:rPr>
        <w:t>33391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Сивков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18.07.2024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Сивкова</w:t>
      </w:r>
      <w:r>
        <w:rPr>
          <w:rFonts w:ascii="Times New Roman" w:eastAsia="Times New Roman" w:hAnsi="Times New Roman" w:cs="Times New Roman"/>
        </w:rPr>
        <w:t xml:space="preserve"> Г.М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Сивкова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Георгия Михайловича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0412365400765007212520114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</w:pPr>
    </w:p>
    <w:p>
      <w:pPr>
        <w:spacing w:before="0" w:after="0"/>
        <w:ind w:left="142"/>
        <w:jc w:val="both"/>
      </w:pPr>
      <w:r>
        <w:rPr>
          <w:rStyle w:val="cat-UserDefinedgrp-26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33">
    <w:name w:val="cat-UserDefined grp-26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